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最后十二天的生命之旅</w:t>
      </w:r>
    </w:p>
    <w:p>
      <w:r>
        <w:rPr>
          <w:rFonts w:ascii="宋体" w:hAnsi="宋体" w:eastAsia="宋体"/>
          <w:sz w:val="24"/>
        </w:rPr>
        <w:t>（法国）埃里克-艾玛纽埃尔·施密特著；陈潇译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最后十二天的生命之旅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（法国）埃里克-艾玛纽埃尔·施密特著；陈潇译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本书出售、求购地址：https://www.jiaokey.com/book/detail/13984728.html</w:t>
      </w:r>
    </w:p>
    <w:p>
      <w:r>
        <w:t>更多相关图书推荐：https://www.jiaokey.com</w:t>
      </w:r>
    </w:p>
    <w:p>
      <w:r>
        <w:t>（法国）埃里克-艾玛纽埃尔·施密特著；陈潇译 其他作品：https://www.jiaokey.com/tag/（法国）埃里克-艾玛纽埃尔·施密特著；陈潇译.html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关键词搜索：https://www.jiaokey.com/tag/最后十二天的生命之旅.html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