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非平衡增长中的金融价格和产业结构</w:t>
      </w:r>
    </w:p>
    <w:p>
      <w:r>
        <w:rPr>
          <w:rFonts w:ascii="宋体" w:hAnsi="宋体" w:eastAsia="宋体"/>
          <w:sz w:val="24"/>
        </w:rPr>
        <w:t>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非平衡增长中的金融价格和产业结构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本书出售、求购地址：https://www.jiaokey.com/book/detail/13984713.html</w:t>
      </w:r>
    </w:p>
    <w:p>
      <w:r>
        <w:t>更多相关图书推荐：https://www.jiaokey.com</w:t>
      </w:r>
    </w:p>
    <w:p>
      <w:r>
        <w:t>于泽著 其他作品：https://www.jiaokey.com/tag/于泽著.html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关键词搜索：https://www.jiaokey.com/tag/非平衡增长中的金融价格和产业结构.html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