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糖尿病饮食调养一本就够  不饿不晕  防并发症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糖尿病饮食调养一本就够  不饿不晕  防并发症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本书出售、求购地址：https://www.jiaokey.com/book/detail/13984709.html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关键词搜索：https://www.jiaokey.com/tag/糖尿病饮食调养一本就够  不饿不晕  防并发症.html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