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  数字时代新思路文化建设研究  以甘肃省为例</w:t>
      </w:r>
    </w:p>
    <w:p>
      <w:r>
        <w:rPr>
          <w:rFonts w:ascii="宋体" w:hAnsi="宋体" w:eastAsia="宋体"/>
          <w:sz w:val="24"/>
        </w:rPr>
        <w:t>陈积银，李玉政，朱鸿军等著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  数字时代新思路文化建设研究  以甘肃省为例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陈积银，李玉政，朱鸿军等著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本书出售、求购地址：https://www.jiaokey.com/book/detail/13984700.html</w:t>
      </w:r>
    </w:p>
    <w:p>
      <w:r>
        <w:t>更多相关图书推荐：https://www.jiaokey.com</w:t>
      </w:r>
    </w:p>
    <w:p>
      <w:r>
        <w:t>陈积银，李玉政，朱鸿军等著 其他作品：https://www.jiaokey.com/tag/陈积银，李玉政，朱鸿军等著.html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关键词搜索：https://www.jiaokey.com/tag/实证  数字时代新思路文化建设研究  以甘肃省为例.html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