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书名：体育创造学概论</w:t>
      </w:r>
    </w:p>
    <w:p>
      <w:r>
        <w:t>作者：汪玮琳，张允蚌，舒川著</w:t>
      </w:r>
    </w:p>
    <w:p>
      <w:r>
        <w:t>出版社：北京：中国经济出版社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体育创造学概论 评论地址：https://www.jiaokey.com/book/detail/13984697.html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