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书名：不会英文也能环游世界</w:t>
      </w:r>
    </w:p>
    <w:p>
      <w:r>
        <w:t>作者：蔡可儿著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不会英文也能环游世界 评论地址：https://www.jiaokey.com/book/detail/13984689.html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