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高职高专“十二五”规划教材  无机及分析化学</w:t>
      </w:r>
    </w:p>
    <w:p>
      <w:r>
        <w:rPr>
          <w:rFonts w:ascii="宋体" w:hAnsi="宋体" w:eastAsia="宋体"/>
          <w:sz w:val="24"/>
        </w:rPr>
        <w:t>聂英斌主编；许小青，陈淼，孙双娇副主编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高职高专“十二五”规划教材  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聂英斌主编；许小青，陈淼，孙双娇副主编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本书出售、求购地址：https://www.jiaokey.com/book/detail/13984681.html</w:t>
      </w:r>
    </w:p>
    <w:p>
      <w:r>
        <w:t>更多相关图书推荐：https://www.jiaokey.com</w:t>
      </w:r>
    </w:p>
    <w:p>
      <w:r>
        <w:t>聂英斌主编；许小青，陈淼，孙双娇副主编 其他作品：https://www.jiaokey.com/tag/聂英斌主编；许小青，陈淼，孙双娇副主编.html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关键词搜索：https://www.jiaokey.com/tag/高职高专“十二五”规划教材  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