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“十二五”江苏省高等学校重点教材  药物化学  第2版</w:t>
      </w:r>
    </w:p>
    <w:p>
      <w:r>
        <w:rPr>
          <w:rFonts w:ascii="宋体" w:hAnsi="宋体" w:eastAsia="宋体"/>
          <w:sz w:val="24"/>
        </w:rPr>
        <w:t>杨友田，於学良主编；邰顺章副主编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“十二五”江苏省高等学校重点教材  药物化学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杨友田，於学良主编；邰顺章副主编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本书出售、求购地址：https://www.jiaokey.com/book/detail/13984659.html</w:t>
      </w:r>
    </w:p>
    <w:p>
      <w:r>
        <w:t>更多相关图书推荐：https://www.jiaokey.com</w:t>
      </w:r>
    </w:p>
    <w:p>
      <w:r>
        <w:t>杨友田，於学良主编；邰顺章副主编 其他作品：https://www.jiaokey.com/tag/杨友田，於学良主编；邰顺章副主编.html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关键词搜索：https://www.jiaokey.com/tag/“十二五”江苏省高等学校重点教材  药物化学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