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龟鳖营养需求与饲料配制技术</w:t>
      </w:r>
    </w:p>
    <w:p>
      <w:r>
        <w:rPr>
          <w:rFonts w:ascii="宋体" w:hAnsi="宋体" w:eastAsia="宋体"/>
          <w:sz w:val="24"/>
        </w:rPr>
        <w:t>周嗣泉主编；曹振杰，敬中华副主编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龟鳖营养需求与饲料配制技术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周嗣泉主编；曹振杰，敬中华副主编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本书出售、求购地址：https://www.jiaokey.com/book/detail/13984629.html</w:t>
      </w:r>
    </w:p>
    <w:p>
      <w:r>
        <w:t>更多相关图书推荐：https://www.jiaokey.com</w:t>
      </w:r>
    </w:p>
    <w:p>
      <w:r>
        <w:t>周嗣泉主编；曹振杰，敬中华副主编 其他作品：https://www.jiaokey.com/tag/周嗣泉主编；曹振杰，敬中华副主编.html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关键词搜索：https://www.jiaokey.com/tag/龟鳖营养需求与饲料配制技术.html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