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书名：书与你</w:t>
      </w:r>
    </w:p>
    <w:p>
      <w:r>
        <w:t>作者：（英国）威廉·萨默塞特·毛姆著；刘宸含译</w:t>
      </w:r>
    </w:p>
    <w:p>
      <w:r>
        <w:t>出版社：南京:译林出版社,2016.06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书与你 评论地址：https://www.jiaokey.com/book/detail/13984619.html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