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“聆听大师”丛书  听季羡林谈国学智慧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“聆听大师”丛书  听季羡林谈国学智慧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本书出售、求购地址：https://www.jiaokey.com/book/detail/13984585.html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关键词搜索：https://www.jiaokey.com/tag/“聆听大师”丛书  听季羡林谈国学智慧.html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