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打开孩子的心窗  北京八中的浸润式德育</w:t>
      </w:r>
    </w:p>
    <w:p>
      <w:r>
        <w:rPr>
          <w:rFonts w:ascii="宋体" w:hAnsi="宋体" w:eastAsia="宋体"/>
          <w:sz w:val="24"/>
        </w:rPr>
        <w:t>北京八中初中部组编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打开孩子的心窗  北京八中的浸润式德育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北京八中初中部组编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本书出售、求购地址：https://www.jiaokey.com/book/detail/13984578.html</w:t>
      </w:r>
    </w:p>
    <w:p>
      <w:r>
        <w:t>更多相关图书推荐：https://www.jiaokey.com</w:t>
      </w:r>
    </w:p>
    <w:p>
      <w:r>
        <w:t>北京八中初中部组编 其他作品：https://www.jiaokey.com/tag/北京八中初中部组编.html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关键词搜索：https://www.jiaokey.com/tag/打开孩子的心窗  北京八中的浸润式德育.html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