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书名：美国中情局教父</w:t>
      </w:r>
    </w:p>
    <w:p>
      <w:r>
        <w:t>作者：（美国）道格拉斯·沃勒（DOUGLASWALLER）著；魏瑞莉译</w:t>
      </w:r>
    </w:p>
    <w:p>
      <w:r>
        <w:t>出版社：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美国中情局教父 评论地址：https://www.jiaokey.com/book/detail/13984569.html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