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世界重要安全文件汇编  2015版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世界重要安全文件汇编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本书出售、求购地址：https://www.jiaokey.com/book/detail/13984557.html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关键词搜索：https://www.jiaokey.com/tag/世界重要安全文件汇编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