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书名：总有一天，你要和自己握手言和  运用认知行为疗法（CBT）改变我们的人生  上</w:t>
      </w:r>
    </w:p>
    <w:p>
      <w:r>
        <w:t>作者：（澳）撒拉·埃德尔曼著；张超斌译</w:t>
      </w:r>
    </w:p>
    <w:p>
      <w:r>
        <w:t>出版社：北京：北京理工大学出版社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总有一天，你要和自己握手言和  运用认知行为疗法（CBT）改变我们的人生  上 评论地址：https://www.jiaokey.com/book/detail/13984554.html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