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书名：住院医师规范化培训全科医学科示范案例</w:t>
      </w:r>
    </w:p>
    <w:p>
      <w:r>
        <w:t>作者：祝墡珠本册主编；汪孙芳，潘志刚副主编；上海市卫生与计划生育委员会，上海市医药卫生发展基金会，上海市住院医师规范化培训事务中心组织编写</w:t>
      </w:r>
    </w:p>
    <w:p>
      <w:r>
        <w:t>出版社：上海：上海交通大学出版社</w:t>
      </w:r>
    </w:p>
    <w:p>
      <w:r>
        <w:t>出版日期：2016</w:t>
      </w:r>
    </w:p>
    <w:p>
      <w:r>
        <w:t>总页数：638</w:t>
      </w:r>
    </w:p>
    <w:p>
      <w:r>
        <w:t>更多请访问教客网: www.jiaokey.com</w:t>
      </w:r>
    </w:p>
    <w:p>
      <w:r>
        <w:t>住院医师规范化培训全科医学科示范案例 评论地址：https://www.jiaokey.com/book/detail/13984526.html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