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书名：一部别具特色的古希腊罗马时期的美学史  读佛·达达基兹《西洋古代美学》</w:t>
      </w:r>
    </w:p>
    <w:p>
      <w:r>
        <w:t>作者：卢善庆编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一部别具特色的古希腊罗马时期的美学史  读佛·达达基兹《西洋古代美学》 评论地址：https://www.jiaokey.com/book/detail/13984517.html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