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从故宫、人民大会堂看不同时代美的创造</w:t>
      </w:r>
    </w:p>
    <w:p>
      <w:r>
        <w:rPr>
          <w:rFonts w:ascii="宋体" w:hAnsi="宋体" w:eastAsia="宋体"/>
          <w:sz w:val="24"/>
        </w:rPr>
        <w:t>杨辛编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从故宫、人民大会堂看不同时代美的创造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本书出售、求购地址：https://www.jiaokey.com/book/detail/13984510.html</w:t>
      </w:r>
    </w:p>
    <w:p>
      <w:r>
        <w:t>更多相关图书推荐：https://www.jiaokey.com</w:t>
      </w:r>
    </w:p>
    <w:p>
      <w:r>
        <w:t>杨辛编 其他作品：https://www.jiaokey.com/tag/杨辛编.html</w:t>
      </w:r>
    </w:p>
    <w:p>
      <w:r>
        <w:t>关键词搜索：https://www.jiaokey.com/tag/从故宫、人民大会堂看不同时代美的创造.html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