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书名：高胡与乐队  昭君怨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高胡与乐队  昭君怨 评论地址：https://www.jiaokey.com/book/detail/13984485.html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