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抗日战争军事报告集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抗日战争军事报告集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浙江肖云峰印刷厂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本书出售、求购地址：https://www.jiaokey.com/book/detail/13984447.html</w:t>
      </w:r>
    </w:p>
    <w:p>
      <w:r>
        <w:t>更多相关图书推荐：https://www.jiaokey.com</w:t>
      </w:r>
    </w:p>
    <w:p>
      <w:r>
        <w:t>浙江肖云峰印刷厂 出版图书：https://www.jiaokey.com/tag/浙江肖云峰印刷厂.html</w:t>
      </w:r>
    </w:p>
    <w:p>
      <w:r>
        <w:t>关键词搜索：https://www.jiaokey.com/tag/抗日战争军事报告集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