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林莽诗画  1969-1975白洋淀时期作品集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林莽诗画  1969-1975白洋淀时期作品集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本书出售、求购地址：https://www.jiaokey.com/book/detail/13984440.html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关键词搜索：https://www.jiaokey.com/tag/林莽诗画  1969-1975白洋淀时期作品集.html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