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微量元素地球化学原理  第2版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微量元素地球化学原理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本书出售、求购地址：https://www.jiaokey.com/book/detail/13984432.html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关键词搜索：https://www.jiaokey.com/tag/微量元素地球化学原理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