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缓解气候变化的财政政策  决策者指南</w:t>
      </w:r>
    </w:p>
    <w:p>
      <w:r>
        <w:rPr>
          <w:rFonts w:ascii="宋体" w:hAnsi="宋体" w:eastAsia="宋体"/>
          <w:sz w:val="24"/>
        </w:rPr>
        <w:t>伊恩·W·H·帕里（Ian W·H·Parry），鲁德·德穆伊（Ruud de Mooij），迈克尔·基恩（Michael Keen）主编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缓解气候变化的财政政策  决策者指南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伊恩·W·H·帕里（Ian W·H·Parry），鲁德·德穆伊（Ruud de Mooij），迈克尔·基恩（Michael Keen）主编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本书出售、求购地址：https://www.jiaokey.com/book/detail/13984396.html</w:t>
      </w:r>
    </w:p>
    <w:p>
      <w:r>
        <w:t>更多相关图书推荐：https://www.jiaokey.com</w:t>
      </w:r>
    </w:p>
    <w:p>
      <w:r>
        <w:t>伊恩·W·H·帕里（Ian W·H·Parry），鲁德·德穆伊（Ruud de Mooij），迈克尔·基恩（Michael Keen）主编 其他作品：https://www.jiaokey.com/tag/伊恩·W·H·帕里（Ian W·H·Parry），鲁德·德穆伊（Ruud de Mooij），迈克尔·基恩（Michael Keen）主编.html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关键词搜索：https://www.jiaokey.com/tag/缓解气候变化的财政政策  决策者指南.html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