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书名：人兽共患病医学  人兽共患感染性疾病毒物及其他共有健康风险的临床应对</w:t>
      </w:r>
    </w:p>
    <w:p>
      <w:r>
        <w:t>作者：（美）Peter M.Rabinowitz，Lisa A.Conti主编；刘明远主译</w:t>
      </w:r>
    </w:p>
    <w:p>
      <w:r>
        <w:t>出版社：北京：中国农业出版社</w:t>
      </w:r>
    </w:p>
    <w:p>
      <w:r>
        <w:t>出版日期：2015</w:t>
      </w:r>
    </w:p>
    <w:p>
      <w:r>
        <w:t>总页数：402</w:t>
      </w:r>
    </w:p>
    <w:p>
      <w:r>
        <w:t>更多请访问教客网: www.jiaokey.com</w:t>
      </w:r>
    </w:p>
    <w:p>
      <w:r>
        <w:t>人兽共患病医学  人兽共患感染性疾病毒物及其他共有健康风险的临床应对 评论地址：https://www.jiaokey.com/book/detail/13984373.html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