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孤独症儿童早期干预丹佛模式  利用日常活动培养参与、沟通和学习能力</w:t>
      </w:r>
    </w:p>
    <w:p>
      <w:r>
        <w:rPr>
          <w:rFonts w:ascii="宋体" w:hAnsi="宋体" w:eastAsia="宋体"/>
          <w:sz w:val="24"/>
        </w:rPr>
        <w:t>（美）罗杰斯，（美）道森，（美）维斯马拉著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孤独症儿童早期干预丹佛模式  利用日常活动培养参与、沟通和学习能力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（美）罗杰斯，（美）道森，（美）维斯马拉著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本书出售、求购地址：https://www.jiaokey.com/book/detail/13984370.html</w:t>
      </w:r>
    </w:p>
    <w:p>
      <w:r>
        <w:t>更多相关图书推荐：https://www.jiaokey.com</w:t>
      </w:r>
    </w:p>
    <w:p>
      <w:r>
        <w:t>（美）罗杰斯，（美）道森，（美）维斯马拉著 其他作品：https://www.jiaokey.com/tag/（美）罗杰斯，（美）道森，（美）维斯马拉著.html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关键词搜索：https://www.jiaokey.com/tag/孤独症儿童早期干预丹佛模式  利用日常活动培养参与、沟通和学习能力.html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