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书名：家之寓言  中美日家庭情节剧研究</w:t>
      </w:r>
    </w:p>
    <w:p>
      <w:r>
        <w:t>作者：杨远婴主编</w:t>
      </w:r>
    </w:p>
    <w:p>
      <w:r>
        <w:t>出版社：北京:东方出版社,2015.12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家之寓言  中美日家庭情节剧研究 评论地址：https://www.jiaokey.com/book/detail/13984346.html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