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列夫·托尔斯泰的大地崇拜情结及其危机</w:t>
      </w:r>
    </w:p>
    <w:p>
      <w:r>
        <w:rPr>
          <w:rFonts w:ascii="宋体" w:hAnsi="宋体" w:eastAsia="宋体"/>
          <w:sz w:val="24"/>
        </w:rPr>
        <w:t>张中锋著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列夫·托尔斯泰的大地崇拜情结及其危机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本书出售、求购地址：https://www.jiaokey.com/book/detail/13984341.html</w:t>
      </w:r>
    </w:p>
    <w:p>
      <w:r>
        <w:t>更多相关图书推荐：https://www.jiaokey.com</w:t>
      </w:r>
    </w:p>
    <w:p>
      <w:r>
        <w:t>张中锋著 其他作品：https://www.jiaokey.com/tag/张中锋著.html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关键词搜索：https://www.jiaokey.com/tag/列夫·托尔斯泰的大地崇拜情结及其危机.html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