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广东法院知识产权经典案例集  2010-2015年卷</w:t>
      </w:r>
    </w:p>
    <w:p>
      <w:r>
        <w:rPr>
          <w:rFonts w:ascii="宋体" w:hAnsi="宋体" w:eastAsia="宋体"/>
          <w:sz w:val="24"/>
        </w:rPr>
        <w:t>郑鄂主编；广东省高级人民法院编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广东法院知识产权经典案例集  2010-2015年卷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郑鄂主编；广东省高级人民法院编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本书出售、求购地址：https://www.jiaokey.com/book/detail/13984320.html</w:t>
      </w:r>
    </w:p>
    <w:p>
      <w:r>
        <w:t>更多相关图书推荐：https://www.jiaokey.com</w:t>
      </w:r>
    </w:p>
    <w:p>
      <w:r>
        <w:t>郑鄂主编；广东省高级人民法院编 其他作品：https://www.jiaokey.com/tag/郑鄂主编；广东省高级人民法院编.html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关键词搜索：https://www.jiaokey.com/tag/广东法院知识产权经典案例集  2010-2015年卷.html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