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南京与北京  近代中国政治中心的互动空间</w:t>
      </w:r>
    </w:p>
    <w:p>
      <w:r>
        <w:rPr>
          <w:rFonts w:ascii="宋体" w:hAnsi="宋体" w:eastAsia="宋体"/>
          <w:sz w:val="24"/>
        </w:rPr>
        <w:t>王明德著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南京与北京  近代中国政治中心的互动空间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本书出售、求购地址：https://www.jiaokey.com/book/detail/13984317.html</w:t>
      </w:r>
    </w:p>
    <w:p>
      <w:r>
        <w:t>更多相关图书推荐：https://www.jiaokey.com</w:t>
      </w:r>
    </w:p>
    <w:p>
      <w:r>
        <w:t>王明德著 其他作品：https://www.jiaokey.com/tag/王明德著.html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关键词搜索：https://www.jiaokey.com/tag/南京与北京  近代中国政治中心的互动空间.html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