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抗争与坚守  马来西亚华文教师队伍历史演进研究</w:t>
      </w:r>
    </w:p>
    <w:p>
      <w:r>
        <w:rPr>
          <w:rFonts w:ascii="宋体" w:hAnsi="宋体" w:eastAsia="宋体"/>
          <w:sz w:val="24"/>
        </w:rPr>
        <w:t>王焕芝著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抗争与坚守  马来西亚华文教师队伍历史演进研究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本书出售、求购地址：https://www.jiaokey.com/book/detail/13984280.html</w:t>
      </w:r>
    </w:p>
    <w:p>
      <w:r>
        <w:t>更多相关图书推荐：https://www.jiaokey.com</w:t>
      </w:r>
    </w:p>
    <w:p>
      <w:r>
        <w:t>王焕芝著 其他作品：https://www.jiaokey.com/tag/王焕芝著.html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关键词搜索：https://www.jiaokey.com/tag/抗争与坚守  马来西亚华文教师队伍历史演进研究.html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