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心不累的活法  心经修心课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心不累的活法  心经修心课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本书出售、求购地址：https://www.jiaokey.com/book/detail/13984272.html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关键词搜索：https://www.jiaokey.com/tag/心不累的活法  心经修心课.html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