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逃避统治的艺术</w:t>
      </w:r>
    </w:p>
    <w:p>
      <w:r>
        <w:rPr>
          <w:rFonts w:ascii="宋体" w:hAnsi="宋体" w:eastAsia="宋体"/>
          <w:sz w:val="24"/>
        </w:rPr>
        <w:t>（美）詹姆士·斯科特著；王晓毅译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逃避统治的艺术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（美）詹姆士·斯科特著；王晓毅译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本书出售、求购地址：https://www.jiaokey.com/book/detail/13984269.html</w:t>
      </w:r>
    </w:p>
    <w:p>
      <w:r>
        <w:t>更多相关图书推荐：https://www.jiaokey.com</w:t>
      </w:r>
    </w:p>
    <w:p>
      <w:r>
        <w:t>（美）詹姆士·斯科特著；王晓毅译 其他作品：https://www.jiaokey.com/tag/（美）詹姆士·斯科特著；王晓毅译.html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关键词搜索：https://www.jiaokey.com/tag/逃避统治的艺术.html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