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行政复议年度案例选评  2014-2015</w:t>
      </w:r>
    </w:p>
    <w:p>
      <w:r>
        <w:rPr>
          <w:rFonts w:ascii="宋体" w:hAnsi="宋体" w:eastAsia="宋体"/>
          <w:sz w:val="24"/>
        </w:rPr>
        <w:t>夏勇主编；国务院法制办公室行政复议司编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行政复议年度案例选评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夏勇主编；国务院法制办公室行政复议司编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本书出售、求购地址：https://www.jiaokey.com/book/detail/13984264.html</w:t>
      </w:r>
    </w:p>
    <w:p>
      <w:r>
        <w:t>更多相关图书推荐：https://www.jiaokey.com</w:t>
      </w:r>
    </w:p>
    <w:p>
      <w:r>
        <w:t>夏勇主编；国务院法制办公室行政复议司编 其他作品：https://www.jiaokey.com/tag/夏勇主编；国务院法制办公室行政复议司编.html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关键词搜索：https://www.jiaokey.com/tag/行政复议年度案例选评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