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热恋  那些年我们一起写影评  1983-1993</w:t>
      </w:r>
    </w:p>
    <w:p>
      <w:r>
        <w:rPr>
          <w:rFonts w:ascii="宋体" w:hAnsi="宋体" w:eastAsia="宋体"/>
          <w:sz w:val="24"/>
        </w:rPr>
        <w:t>蔡小平主编；王斌斌副主编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热恋  那些年我们一起写影评  1983-1993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蔡小平主编；王斌斌副主编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本书出售、求购地址：https://www.jiaokey.com/book/detail/13984251.html</w:t>
      </w:r>
    </w:p>
    <w:p>
      <w:r>
        <w:t>更多相关图书推荐：https://www.jiaokey.com</w:t>
      </w:r>
    </w:p>
    <w:p>
      <w:r>
        <w:t>蔡小平主编；王斌斌副主编 其他作品：https://www.jiaokey.com/tag/蔡小平主编；王斌斌副主编.html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关键词搜索：https://www.jiaokey.com/tag/热恋  那些年我们一起写影评  1983-1993.html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