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突然就不想回去了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突然就不想回去了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本书出售、求购地址：https://www.jiaokey.com/book/detail/13984241.html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关键词搜索：https://www.jiaokey.com/tag/突然就不想回去了.html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