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书名：《地狱》解码  从但丁到丹·布朗</w:t>
      </w:r>
    </w:p>
    <w:p>
      <w:r>
        <w:t>作者：（美）黛博拉·帕克，（美）马克·帕克著</w:t>
      </w:r>
    </w:p>
    <w:p>
      <w:r>
        <w:t>出版社：北京：西苑出版社</w:t>
      </w:r>
    </w:p>
    <w:p>
      <w:r>
        <w:t>出版日期：2015</w:t>
      </w:r>
    </w:p>
    <w:p>
      <w:r>
        <w:t>总页数：221</w:t>
      </w:r>
    </w:p>
    <w:p>
      <w:r>
        <w:t>更多请访问教客网: www.jiaokey.com</w:t>
      </w:r>
    </w:p>
    <w:p>
      <w:r>
        <w:t>《地狱》解码  从但丁到丹·布朗 评论地址：https://www.jiaokey.com/book/detail/13984224.html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