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金匮要略研究</w:t>
      </w:r>
    </w:p>
    <w:p>
      <w:r>
        <w:t>作者：（日）大&lt;font color=Red&gt;塚&lt;/font&gt;敬节著；（日）山田光胤校订；王宁元译</w:t>
      </w:r>
    </w:p>
    <w:p>
      <w:r>
        <w:t>出版社：北京:中国中医药出版社,2016.05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中医师承学堂  金匮要略研究 评论地址：https://www.jiaokey.com/book/detail/13984216.html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