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耕云先生文集  安祥禅  观潮随笔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耕云先生文集  安祥禅  观潮随笔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本书出售、求购地址：https://www.jiaokey.com/book/detail/13984176.html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关键词搜索：https://www.jiaokey.com/tag/耕云先生文集  安祥禅  观潮随笔.html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