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中非卫生合作  国际发展援助理论的探索与创新</w:t>
      </w:r>
    </w:p>
    <w:p>
      <w:r>
        <w:rPr>
          <w:rFonts w:ascii="宋体" w:hAnsi="宋体" w:eastAsia="宋体"/>
          <w:sz w:val="24"/>
        </w:rPr>
        <w:t>鲁新，程峰主编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中非卫生合作  国际发展援助理论的探索与创新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鲁新，程峰主编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本书出售、求购地址：https://www.jiaokey.com/book/detail/13984174.html</w:t>
      </w:r>
    </w:p>
    <w:p>
      <w:r>
        <w:t>更多相关图书推荐：https://www.jiaokey.com</w:t>
      </w:r>
    </w:p>
    <w:p>
      <w:r>
        <w:t>鲁新，程峰主编 其他作品：https://www.jiaokey.com/tag/鲁新，程峰主编.html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关键词搜索：https://www.jiaokey.com/tag/中非卫生合作  国际发展援助理论的探索与创新.html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