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书名：炎症性肠病患者自我管理  美国消化医师协会克罗恩病与溃疡性结肠炎患者手册</w:t>
      </w:r>
    </w:p>
    <w:p>
      <w:r>
        <w:t>作者：Sunanda V. Kane原著</w:t>
      </w:r>
    </w:p>
    <w:p>
      <w:r>
        <w:t>出版社：杭州:浙江大学出版社,2016.01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炎症性肠病患者自我管理  美国消化医师协会克罗恩病与溃疡性结肠炎患者手册 评论地址：https://www.jiaokey.com/book/detail/13984107.html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