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应对气候变化统计指标和方法研究  以江阴市国家可持续发展实验区为例</w:t>
      </w:r>
    </w:p>
    <w:p>
      <w:r>
        <w:rPr>
          <w:rFonts w:ascii="宋体" w:hAnsi="宋体" w:eastAsia="宋体"/>
          <w:sz w:val="24"/>
        </w:rPr>
        <w:t>卢俊宇等编著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应对气候变化统计指标和方法研究  以江阴市国家可持续发展实验区为例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卢俊宇等编著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本书出售、求购地址：https://www.jiaokey.com/book/detail/13984105.html</w:t>
      </w:r>
    </w:p>
    <w:p>
      <w:r>
        <w:t>更多相关图书推荐：https://www.jiaokey.com</w:t>
      </w:r>
    </w:p>
    <w:p>
      <w:r>
        <w:t>卢俊宇等编著 其他作品：https://www.jiaokey.com/tag/卢俊宇等编著.html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关键词搜索：https://www.jiaokey.com/tag/应对气候变化统计指标和方法研究  以江阴市国家可持续发展实验区为例.html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