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唐代关中生态与文学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唐代关中生态与文学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本书出售、求购地址：https://www.jiaokey.com/book/detail/13984090.html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关键词搜索：https://www.jiaokey.com/tag/唐代关中生态与文学.html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