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“天使”为什么投他们  创业者的心理基因</w:t>
      </w:r>
    </w:p>
    <w:p>
      <w:r>
        <w:rPr>
          <w:rFonts w:ascii="宋体" w:hAnsi="宋体" w:eastAsia="宋体"/>
          <w:sz w:val="24"/>
        </w:rPr>
        <w:t>吴忧著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“天使”为什么投他们  创业者的心理基因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本书出售、求购地址：https://www.jiaokey.com/book/detail/13984039.html</w:t>
      </w:r>
    </w:p>
    <w:p>
      <w:r>
        <w:t>更多相关图书推荐：https://www.jiaokey.com</w:t>
      </w:r>
    </w:p>
    <w:p>
      <w:r>
        <w:t>吴忧著 其他作品：https://www.jiaokey.com/tag/吴忧著.html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关键词搜索：https://www.jiaokey.com/tag/“天使”为什么投他们  创业者的心理基因.html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