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书名：海外夷坚志  古史异观二集</w:t>
      </w:r>
    </w:p>
    <w:p>
      <w:r>
        <w:t>作者：夏含夷著；张淑一，蒋文，莫福权译</w:t>
      </w:r>
    </w:p>
    <w:p>
      <w:r>
        <w:t>出版社：上海:上海古籍出版社,2016.04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海外夷坚志  古史异观二集 评论地址：https://www.jiaokey.com/book/detail/13984019.html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