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变革领导力  动荡年代如何引领复杂持续的变革</w:t>
      </w:r>
    </w:p>
    <w:p>
      <w:r>
        <w:rPr>
          <w:rFonts w:ascii="宋体" w:hAnsi="宋体" w:eastAsia="宋体"/>
          <w:sz w:val="24"/>
        </w:rPr>
        <w:t>（美）Bill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变革领导力  动荡年代如何引领复杂持续的变革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本书出售、求购地址：https://www.jiaokey.com/book/detail/13984017.html</w:t>
      </w:r>
    </w:p>
    <w:p>
      <w:r>
        <w:t>更多相关图书推荐：https://www.jiaokey.com</w:t>
      </w:r>
    </w:p>
    <w:p>
      <w:r>
        <w:t>（美）Bill 其他作品：https://www.jiaokey.com/tag/（美）Bill.html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关键词搜索：https://www.jiaokey.com/tag/变革领导力  动荡年代如何引领复杂持续的变革.html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