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皮皮鲁送你100条命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总页数：213</w:t>
      </w:r>
    </w:p>
    <w:p>
      <w:r>
        <w:t>更多请访问教客网: www.jiaokey.com</w:t>
      </w:r>
    </w:p>
    <w:p>
      <w:r>
        <w:t>皮皮鲁和鲁西西  经典童话系列  皮皮鲁送你100条命 评论地址：https://www.jiaokey.com/book/detail/13983992.html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