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首席专家论京津冀协同发展的战略重点</w:t>
      </w:r>
    </w:p>
    <w:p>
      <w:r>
        <w:rPr>
          <w:rFonts w:ascii="宋体" w:hAnsi="宋体" w:eastAsia="宋体"/>
          <w:sz w:val="24"/>
        </w:rPr>
        <w:t>文魁，祝尔娟主编；张贵祥，叶堂林，戚晓旭副主编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首席专家论京津冀协同发展的战略重点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文魁，祝尔娟主编；张贵祥，叶堂林，戚晓旭副主编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本书出售、求购地址：https://www.jiaokey.com/book/detail/13983984.html</w:t>
      </w:r>
    </w:p>
    <w:p>
      <w:r>
        <w:t>更多相关图书推荐：https://www.jiaokey.com</w:t>
      </w:r>
    </w:p>
    <w:p>
      <w:r>
        <w:t>文魁，祝尔娟主编；张贵祥，叶堂林，戚晓旭副主编 其他作品：https://www.jiaokey.com/tag/文魁，祝尔娟主编；张贵祥，叶堂林，戚晓旭副主编.html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关键词搜索：https://www.jiaokey.com/tag/首席专家论京津冀协同发展的战略重点.html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