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书名：欲成事者须带三分傻气</w:t>
      </w:r>
    </w:p>
    <w:p>
      <w:r>
        <w:t>作者：张伯苓著</w:t>
      </w:r>
    </w:p>
    <w:p>
      <w:r>
        <w:t>出版社：苏州:古吴轩出版社,2016.01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欲成事者须带三分傻气 评论地址：https://www.jiaokey.com/book/detail/13983982.html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