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非洲的面孔  美国国家地理摄影师镜头下的非洲  袖珍版</w:t>
      </w:r>
    </w:p>
    <w:p>
      <w:r>
        <w:rPr>
          <w:rFonts w:ascii="宋体" w:hAnsi="宋体" w:eastAsia="宋体"/>
          <w:sz w:val="24"/>
        </w:rPr>
        <w:t>（美）卡罗尔·贝克维斯，（美）安吉拉·费歇尔著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非洲的面孔  美国国家地理摄影师镜头下的非洲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（美）卡罗尔·贝克维斯，（美）安吉拉·费歇尔著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本书出售、求购地址：https://www.jiaokey.com/book/detail/13983965.html</w:t>
      </w:r>
    </w:p>
    <w:p>
      <w:r>
        <w:t>更多相关图书推荐：https://www.jiaokey.com</w:t>
      </w:r>
    </w:p>
    <w:p>
      <w:r>
        <w:t>（美）卡罗尔·贝克维斯，（美）安吉拉·费歇尔著 其他作品：https://www.jiaokey.com/tag/（美）卡罗尔·贝克维斯，（美）安吉拉·费歇尔著.html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关键词搜索：https://www.jiaokey.com/tag/非洲的面孔  美国国家地理摄影师镜头下的非洲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