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  难听的实话胜过动听的谎言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  难听的实话胜过动听的谎言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本书出售、求购地址：https://www.jiaokey.com/book/detail/13983942.html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关键词搜索：https://www.jiaokey.com/tag/诚  难听的实话胜过动听的谎言.html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